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经营伦理理论与实践  经营价值四原理体系的导入与展开</w:t>
      </w:r>
    </w:p>
    <w:p>
      <w:r>
        <w:rPr>
          <w:rFonts w:ascii="宋体" w:hAnsi="宋体" w:eastAsia="宋体"/>
          <w:sz w:val="24"/>
        </w:rPr>
        <w:t>（日）水谷雅一著；李长明，连奇方译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经营伦理理论与实践  经营价值四原理体系的导入与展开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（日）水谷雅一著；李长明，连奇方译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本书出售、求购地址：https://www.jiaokey.com/book/detail/10040576.html</w:t>
      </w:r>
    </w:p>
    <w:p>
      <w:r>
        <w:t>更多相关图书推荐：https://www.jiaokey.com</w:t>
      </w:r>
    </w:p>
    <w:p>
      <w:r>
        <w:t>（日）水谷雅一著；李长明，连奇方译 其他作品：https://www.jiaokey.com/tag/（日）水谷雅一著；李长明，连奇方译.html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关键词搜索：https://www.jiaokey.com/tag/经营伦理理论与实践  经营价值四原理体系的导入与展开.html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