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书名：涉外经济谈判谋略90法与经商素质自测30题</w:t>
      </w:r>
    </w:p>
    <w:p>
      <w:r>
        <w:t>作者：（英）肯尼迪著；崔军龙编译</w:t>
      </w:r>
    </w:p>
    <w:p>
      <w:r>
        <w:t>出版社：北京：中国经济出版社</w:t>
      </w:r>
    </w:p>
    <w:p>
      <w:r>
        <w:t>出版日期：1990.05</w:t>
      </w:r>
    </w:p>
    <w:p>
      <w:r>
        <w:t>总页数：241</w:t>
      </w:r>
    </w:p>
    <w:p>
      <w:r>
        <w:t>更多请访问教客网: www.jiaokey.com</w:t>
      </w:r>
    </w:p>
    <w:p>
      <w:r>
        <w:t>涉外经济谈判谋略90法与经商素质自测30题 评论地址：https://www.jiaokey.com/book/detail/10040556.html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