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作者：吴铀生著</w:t>
      </w:r>
    </w:p>
    <w:p>
      <w:r>
        <w:t>出版社：成都：四川人民出版社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旅游市场营销学 评论地址：https://www.jiaokey.com/book/detail/10040541.html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