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论铁路运输经济核算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论铁路运输经济核算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本书出售、求购地址：https://www.jiaokey.com/book/detail/10040516.html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关键词搜索：https://www.jiaokey.com/tag/论铁路运输经济核算.html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