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企业领导人与企业再造  通用公司总裁杰克·韦尔奇的31个领导秘诀</w:t>
      </w:r>
    </w:p>
    <w:p>
      <w:r>
        <w:rPr>
          <w:rFonts w:ascii="宋体" w:hAnsi="宋体" w:eastAsia="宋体"/>
          <w:sz w:val="24"/>
        </w:rPr>
        <w:t>（美）罗伯特·史雷特（Robert Slater）著；华经译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企业领导人与企业再造  通用公司总裁杰克·韦尔奇的31个领导秘诀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（美）罗伯特·史雷特（Robert Slater）著；华经译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本书出售、求购地址：https://www.jiaokey.com/book/detail/10040500.html</w:t>
      </w:r>
    </w:p>
    <w:p>
      <w:r>
        <w:t>更多相关图书推荐：https://www.jiaokey.com</w:t>
      </w:r>
    </w:p>
    <w:p>
      <w:r>
        <w:t>（美）罗伯特·史雷特（Robert Slater）著；华经译 其他作品：https://www.jiaokey.com/tag/（美）罗伯特·史雷特（Robert Slater）著；华经译.html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关键词搜索：https://www.jiaokey.com/tag/企业领导人与企业再造  通用公司总裁杰克·韦尔奇的31个领导秘诀.html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