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“魔鬼”经营法  比尔·盖茨经营秘诀</w:t>
      </w:r>
    </w:p>
    <w:p>
      <w:r>
        <w:rPr>
          <w:rFonts w:ascii="宋体" w:hAnsi="宋体" w:eastAsia="宋体"/>
          <w:sz w:val="24"/>
        </w:rPr>
        <w:t>（美）朱莉·毕克（Julie Bick）著；叶康雄译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“魔鬼”经营法  比尔·盖茨经营秘诀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（美）朱莉·毕克（Julie Bick）著；叶康雄译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本书出售、求购地址：https://www.jiaokey.com/book/detail/10040498.html</w:t>
      </w:r>
    </w:p>
    <w:p>
      <w:r>
        <w:t>更多相关图书推荐：https://www.jiaokey.com</w:t>
      </w:r>
    </w:p>
    <w:p>
      <w:r>
        <w:t>（美）朱莉·毕克（Julie Bick）著；叶康雄译 其他作品：https://www.jiaokey.com/tag/（美）朱莉·毕克（Julie Bick）著；叶康雄译.html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关键词搜索：https://www.jiaokey.com/tag/“魔鬼”经营法  比尔·盖茨经营秘诀.html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