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中国经济和社会中的煤矿业  1895-1937</w:t>
      </w:r>
    </w:p>
    <w:p>
      <w:r>
        <w:rPr>
          <w:rFonts w:ascii="宋体" w:hAnsi="宋体" w:eastAsia="宋体"/>
          <w:sz w:val="24"/>
        </w:rPr>
        <w:t>（澳）赖特著；丁长清译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中国经济和社会中的煤矿业  1895-1937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（澳）赖特著；丁长清译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本书出售、求购地址：https://www.jiaokey.com/book/detail/10040453.html</w:t>
      </w:r>
    </w:p>
    <w:p>
      <w:r>
        <w:t>更多相关图书推荐：https://www.jiaokey.com</w:t>
      </w:r>
    </w:p>
    <w:p>
      <w:r>
        <w:t>（澳）赖特著；丁长清译 其他作品：https://www.jiaokey.com/tag/（澳）赖特著；丁长清译.html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关键词搜索：https://www.jiaokey.com/tag/中国经济和社会中的煤矿业  1895-1937.html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