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中国行业协会改革与探索</w:t>
      </w:r>
    </w:p>
    <w:p>
      <w:r>
        <w:rPr>
          <w:rFonts w:ascii="宋体" w:hAnsi="宋体" w:eastAsia="宋体"/>
          <w:sz w:val="24"/>
        </w:rPr>
        <w:t>欧新黔，杜金陵主编；国家经贸委产业政策司编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中国行业协会改革与探索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欧新黔，杜金陵主编；国家经贸委产业政策司编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本书出售、求购地址：https://www.jiaokey.com/book/detail/10040431.html</w:t>
      </w:r>
    </w:p>
    <w:p>
      <w:r>
        <w:t>更多相关图书推荐：https://www.jiaokey.com</w:t>
      </w:r>
    </w:p>
    <w:p>
      <w:r>
        <w:t>欧新黔，杜金陵主编；国家经贸委产业政策司编 其他作品：https://www.jiaokey.com/tag/欧新黔，杜金陵主编；国家经贸委产业政策司编.html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关键词搜索：https://www.jiaokey.com/tag/中国行业协会改革与探索.html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