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核电的发展计划及财政金融政策  国际原子能机构高级专家组报告</w:t>
      </w:r>
    </w:p>
    <w:p>
      <w:r>
        <w:rPr>
          <w:rFonts w:ascii="宋体" w:hAnsi="宋体" w:eastAsia="宋体"/>
          <w:sz w:val="24"/>
        </w:rPr>
        <w:t>李敏新等译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核电的发展计划及财政金融政策  国际原子能机构高级专家组报告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本书出售、求购地址：https://www.jiaokey.com/book/detail/10040389.html</w:t>
      </w:r>
    </w:p>
    <w:p>
      <w:r>
        <w:t>更多相关图书推荐：https://www.jiaokey.com</w:t>
      </w:r>
    </w:p>
    <w:p>
      <w:r>
        <w:t>李敏新等译 其他作品：https://www.jiaokey.com/tag/李敏新等译.html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关键词搜索：https://www.jiaokey.com/tag/核电的发展计划及财政金融政策  国际原子能机构高级专家组报告.html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