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工业与组织心理学</w:t>
      </w:r>
    </w:p>
    <w:p>
      <w:r>
        <w:rPr>
          <w:rFonts w:ascii="宋体" w:hAnsi="宋体" w:eastAsia="宋体"/>
          <w:sz w:val="24"/>
        </w:rPr>
        <w:t>（美）麦考密克（Mccormick，E.J.），（美）伊尔根（Ilgen，D.R.）著；卢盛忠等译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工业与组织心理学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（美）麦考密克（Mccormick，E.J.），（美）伊尔根（Ilgen，D.R.）著；卢盛忠等译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本书出售、求购地址：https://www.jiaokey.com/book/detail/10040361.html</w:t>
      </w:r>
    </w:p>
    <w:p>
      <w:r>
        <w:t>更多相关图书推荐：https://www.jiaokey.com</w:t>
      </w:r>
    </w:p>
    <w:p>
      <w:r>
        <w:t>（美）麦考密克（Mccormick，E.J.），（美）伊尔根（Ilgen，D.R.）著；卢盛忠等译 其他作品：https://www.jiaokey.com/tag/（美）麦考密克（Mccormick，E.J.），（美）伊尔根（Ilgen，D.R.）著；卢盛忠等译.html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关键词搜索：https://www.jiaokey.com/tag/工业与组织心理学.html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