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书名：工业投资项目可行性研究</w:t>
      </w:r>
    </w:p>
    <w:p>
      <w:r>
        <w:t>作者：游达明，刘亚铮，樊相如编著</w:t>
      </w:r>
    </w:p>
    <w:p>
      <w:r>
        <w:t>出版社：长沙：中南工业大学出版社</w:t>
      </w:r>
    </w:p>
    <w:p>
      <w:r>
        <w:t>出版日期：1995.07</w:t>
      </w:r>
    </w:p>
    <w:p>
      <w:r>
        <w:t>总页数：348</w:t>
      </w:r>
    </w:p>
    <w:p>
      <w:r>
        <w:t>更多请访问教客网: www.jiaokey.com</w:t>
      </w:r>
    </w:p>
    <w:p>
      <w:r>
        <w:t>工业投资项目可行性研究 评论地址：https://www.jiaokey.com/book/detail/10040300.html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