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X效率 理论、论据和应用</w:t>
      </w:r>
    </w:p>
    <w:p>
      <w:r>
        <w:rPr>
          <w:rFonts w:ascii="宋体" w:hAnsi="宋体" w:eastAsia="宋体"/>
          <w:sz w:val="24"/>
        </w:rPr>
        <w:t>（美）弗朗茨（Frantz，Roger S.）著；费方域等译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X效率 理论、论据和应用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（美）弗朗茨（Frantz，Roger S.）著；费方域等译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本书出售、求购地址：https://www.jiaokey.com/book/detail/10040295.html</w:t>
      </w:r>
    </w:p>
    <w:p>
      <w:r>
        <w:t>更多相关图书推荐：https://www.jiaokey.com</w:t>
      </w:r>
    </w:p>
    <w:p>
      <w:r>
        <w:t>（美）弗朗茨（Frantz，Roger S.）著；费方域等译 其他作品：https://www.jiaokey.com/tag/（美）弗朗茨（Frantz，Roger S.）著；费方域等译.html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关键词搜索：https://www.jiaokey.com/tag/X效率 理论、论据和应用.html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