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说房改话买房  世纪末的热点问题</w:t>
      </w:r>
    </w:p>
    <w:p>
      <w:r>
        <w:rPr>
          <w:rFonts w:ascii="宋体" w:hAnsi="宋体" w:eastAsia="宋体"/>
          <w:sz w:val="24"/>
        </w:rPr>
        <w:t>顾云昌等编著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说房改话买房  世纪末的热点问题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本书出售、求购地址：https://www.jiaokey.com/book/detail/10040194.html</w:t>
      </w:r>
    </w:p>
    <w:p>
      <w:r>
        <w:t>更多相关图书推荐：https://www.jiaokey.com</w:t>
      </w:r>
    </w:p>
    <w:p>
      <w:r>
        <w:t>顾云昌等编著 其他作品：https://www.jiaokey.com/tag/顾云昌等编著.html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关键词搜索：https://www.jiaokey.com/tag/说房改话买房  世纪末的热点问题.html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