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怎样成为一名合格的房地产评估员</w:t>
      </w:r>
    </w:p>
    <w:p>
      <w:r>
        <w:rPr>
          <w:rFonts w:ascii="宋体" w:hAnsi="宋体" w:eastAsia="宋体"/>
          <w:sz w:val="24"/>
        </w:rPr>
        <w:t>陈小平，黄兴文编著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怎样成为一名合格的房地产评估员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陈小平，黄兴文编著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本书出售、求购地址：https://www.jiaokey.com/book/detail/10040123.html</w:t>
      </w:r>
    </w:p>
    <w:p>
      <w:r>
        <w:t>更多相关图书推荐：https://www.jiaokey.com</w:t>
      </w:r>
    </w:p>
    <w:p>
      <w:r>
        <w:t>陈小平，黄兴文编著 其他作品：https://www.jiaokey.com/tag/陈小平，黄兴文编著.html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关键词搜索：https://www.jiaokey.com/tag/怎样成为一名合格的房地产评估员.html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