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书名：房地产投资分析与决策</w:t>
      </w:r>
    </w:p>
    <w:p>
      <w:r>
        <w:t>作者：刘圣欢，丁克炎编著</w:t>
      </w:r>
    </w:p>
    <w:p>
      <w:r>
        <w:t>出版社：武汉：武汉工业大学出版社</w:t>
      </w:r>
    </w:p>
    <w:p>
      <w:r>
        <w:t>出版日期：1993.01</w:t>
      </w:r>
    </w:p>
    <w:p>
      <w:r>
        <w:t>总页数：286</w:t>
      </w:r>
    </w:p>
    <w:p>
      <w:r>
        <w:t>更多请访问教客网: www.jiaokey.com</w:t>
      </w:r>
    </w:p>
    <w:p>
      <w:r>
        <w:t>房地产投资分析与决策 评论地址：https://www.jiaokey.com/book/detail/10040100.html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