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房地产投资决策分析</w:t>
      </w:r>
    </w:p>
    <w:p>
      <w:r>
        <w:rPr>
          <w:rFonts w:ascii="宋体" w:hAnsi="宋体" w:eastAsia="宋体"/>
          <w:sz w:val="24"/>
        </w:rPr>
        <w:t>（美）盖伦·E.格里尔（Gaylon E.Greer），（美）迈克尔·D.法雷尔（Michael D.Farrell）著；龙胜平等译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（美）盖伦·E.格里尔（Gaylon E.Greer），（美）迈克尔·D.法雷尔（Michael D.Farrell）著；龙胜平等译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本书出售、求购地址：https://www.jiaokey.com/book/detail/10040046.html</w:t>
      </w:r>
    </w:p>
    <w:p>
      <w:r>
        <w:t>更多相关图书推荐：https://www.jiaokey.com</w:t>
      </w:r>
    </w:p>
    <w:p>
      <w:r>
        <w:t>（美）盖伦·E.格里尔（Gaylon E.Greer），（美）迈克尔·D.法雷尔（Michael D.Farrell）著；龙胜平等译 其他作品：https://www.jiaokey.com/tag/（美）盖伦·E.格里尔（Gaylon E.Greer），（美）迈克尔·D.法雷尔（Michael D.Farrell）著；龙胜平等译.html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关键词搜索：https://www.jiaokey.com/tag/房地产投资决策分析.html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