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未能归一的路  中西城市发展的比较</w:t>
      </w:r>
    </w:p>
    <w:p>
      <w:r>
        <w:rPr>
          <w:rFonts w:ascii="宋体" w:hAnsi="宋体" w:eastAsia="宋体"/>
          <w:sz w:val="24"/>
        </w:rPr>
        <w:t>谭天星，陈关龙著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未能归一的路  中西城市发展的比较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谭天星，陈关龙著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本书出售、求购地址：https://www.jiaokey.com/book/detail/10039997.html</w:t>
      </w:r>
    </w:p>
    <w:p>
      <w:r>
        <w:t>更多相关图书推荐：https://www.jiaokey.com</w:t>
      </w:r>
    </w:p>
    <w:p>
      <w:r>
        <w:t>谭天星，陈关龙著 其他作品：https://www.jiaokey.com/tag/谭天星，陈关龙著.html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关键词搜索：https://www.jiaokey.com/tag/未能归一的路  中西城市发展的比较.html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