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银湖计划 IBM的转型与创新</w:t>
      </w:r>
    </w:p>
    <w:p>
      <w:r>
        <w:rPr>
          <w:rFonts w:ascii="宋体" w:hAnsi="宋体" w:eastAsia="宋体"/>
          <w:sz w:val="24"/>
        </w:rPr>
        <w:t>（美）罗伊·A.鲍尔等著；陈红斌等译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银湖计划 IBM的转型与创新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（美）罗伊·A.鲍尔等著；陈红斌等译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本书出售、求购地址：https://www.jiaokey.com/book/detail/10039948.html</w:t>
      </w:r>
    </w:p>
    <w:p>
      <w:r>
        <w:t>更多相关图书推荐：https://www.jiaokey.com</w:t>
      </w:r>
    </w:p>
    <w:p>
      <w:r>
        <w:t>（美）罗伊·A.鲍尔等著；陈红斌等译 其他作品：https://www.jiaokey.com/tag/（美）罗伊·A.鲍尔等著；陈红斌等译.html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关键词搜索：https://www.jiaokey.com/tag/银湖计划 IBM的转型与创新.html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