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书名：玫琳凯  你能拥有一切</w:t>
      </w:r>
    </w:p>
    <w:p>
      <w:r>
        <w:t>作者：（美）&lt;font color=Red&gt;玫&lt;/font&gt;琳凯·艾施（Mary Kay Ash）著；张惠娟，王铁珍译</w:t>
      </w:r>
    </w:p>
    <w:p>
      <w:r>
        <w:t>出版社：北京:昆仑出版社,1998.06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玫琳凯  你能拥有一切 评论地址：https://www.jiaokey.com/book/detail/10039944.html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