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企业蜕变</w:t>
      </w:r>
    </w:p>
    <w:p>
      <w:r>
        <w:rPr>
          <w:rFonts w:ascii="宋体" w:hAnsi="宋体" w:eastAsia="宋体"/>
          <w:sz w:val="24"/>
        </w:rPr>
        <w:t>（美）高哈特（Francis J.Gouillart），（美）凯利（James N.Kelly）著；宋伟航译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（美）高哈特（Francis J.Gouillart），（美）凯利（James N.Kelly）著；宋伟航译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本书出售、求购地址：https://www.jiaokey.com/book/detail/10039942.html</w:t>
      </w:r>
    </w:p>
    <w:p>
      <w:r>
        <w:t>更多相关图书推荐：https://www.jiaokey.com</w:t>
      </w:r>
    </w:p>
    <w:p>
      <w:r>
        <w:t>（美）高哈特（Francis J.Gouillart），（美）凯利（James N.Kelly）著；宋伟航译 其他作品：https://www.jiaokey.com/tag/（美）高哈特（Francis J.Gouillart），（美）凯利（James N.Kelly）著；宋伟航译.html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