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实业大亨的足迹  美国近25年来100位最伟大的企业家传略</w:t>
      </w:r>
    </w:p>
    <w:p>
      <w:r>
        <w:rPr>
          <w:rFonts w:ascii="宋体" w:hAnsi="宋体" w:eastAsia="宋体"/>
          <w:sz w:val="24"/>
        </w:rPr>
        <w:t>（美）西尔弗（Silver，A.D.）著；陈勇等译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实业大亨的足迹  美国近25年来100位最伟大的企业家传略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（美）西尔弗（Silver，A.D.）著；陈勇等译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本书出售、求购地址：https://www.jiaokey.com/book/detail/10039938.html</w:t>
      </w:r>
    </w:p>
    <w:p>
      <w:r>
        <w:t>更多相关图书推荐：https://www.jiaokey.com</w:t>
      </w:r>
    </w:p>
    <w:p>
      <w:r>
        <w:t>（美）西尔弗（Silver，A.D.）著；陈勇等译 其他作品：https://www.jiaokey.com/tag/（美）西尔弗（Silver，A.D.）著；陈勇等译.html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关键词搜索：https://www.jiaokey.com/tag/实业大亨的足迹  美国近25年来100位最伟大的企业家传略.html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