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华尔街的企业兼并</w:t>
      </w:r>
    </w:p>
    <w:p>
      <w:r>
        <w:rPr>
          <w:rFonts w:ascii="宋体" w:hAnsi="宋体" w:eastAsia="宋体"/>
          <w:sz w:val="24"/>
        </w:rPr>
        <w:t>（法）诺拉著；凌志存，张尚稚译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华尔街的企业兼并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（法）诺拉著；凌志存，张尚稚译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本书出售、求购地址：https://www.jiaokey.com/book/detail/10039937.html</w:t>
      </w:r>
    </w:p>
    <w:p>
      <w:r>
        <w:t>更多相关图书推荐：https://www.jiaokey.com</w:t>
      </w:r>
    </w:p>
    <w:p>
      <w:r>
        <w:t>（法）诺拉著；凌志存，张尚稚译 其他作品：https://www.jiaokey.com/tag/（法）诺拉著；凌志存，张尚稚译.html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关键词搜索：https://www.jiaokey.com/tag/华尔街的企业兼并.html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