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书名：国企革命  维亚格走向国际康采恩</w:t>
      </w:r>
    </w:p>
    <w:p>
      <w:r>
        <w:t>作者：（德）曼弗雷德·波尔著；冯文光等译</w:t>
      </w:r>
    </w:p>
    <w:p>
      <w:r>
        <w:t>出版社：北京：华夏出版社</w:t>
      </w:r>
    </w:p>
    <w:p>
      <w:r>
        <w:t>出版日期：1999.09</w:t>
      </w:r>
    </w:p>
    <w:p>
      <w:r>
        <w:t>总页数：346</w:t>
      </w:r>
    </w:p>
    <w:p>
      <w:r>
        <w:t>更多请访问教客网: www.jiaokey.com</w:t>
      </w:r>
    </w:p>
    <w:p>
      <w:r>
        <w:t>国企革命  维亚格走向国际康采恩 评论地址：https://www.jiaokey.com/book/detail/10039928.html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