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书名：从打工仔到亿万富翁  日本一位初中毕业生白手创业自传</w:t>
      </w:r>
    </w:p>
    <w:p>
      <w:r>
        <w:t>作者:（日）井户口健二著；陈多友编译</w:t>
      </w:r>
    </w:p>
    <w:p>
      <w:r>
        <w:t>出版社:广州:广东旅游出版社,1997.02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从打工仔到亿万富翁  日本一位初中毕业生白手创业自传评论地址：https://www.jiaokey.com/book/detail/10039920.html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