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东亚新时代的日本经济  超越“全套型”产业结构</w:t>
      </w:r>
    </w:p>
    <w:p>
      <w:r>
        <w:rPr>
          <w:rFonts w:ascii="宋体" w:hAnsi="宋体" w:eastAsia="宋体"/>
          <w:sz w:val="24"/>
        </w:rPr>
        <w:t>（日）关满博著；陈生保，张青平译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东亚新时代的日本经济  超越“全套型”产业结构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（日）关满博著；陈生保，张青平译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本书出售、求购地址：https://www.jiaokey.com/book/detail/10039918.html</w:t>
      </w:r>
    </w:p>
    <w:p>
      <w:r>
        <w:t>更多相关图书推荐：https://www.jiaokey.com</w:t>
      </w:r>
    </w:p>
    <w:p>
      <w:r>
        <w:t>（日）关满博著；陈生保，张青平译 其他作品：https://www.jiaokey.com/tag/（日）关满博著；陈生保，张青平译.html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关键词搜索：https://www.jiaokey.com/tag/东亚新时代的日本经济  超越“全套型”产业结构.html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