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日本经济中的信息、激励与谈判</w:t>
      </w:r>
    </w:p>
    <w:p>
      <w:r>
        <w:rPr>
          <w:rFonts w:ascii="宋体" w:hAnsi="宋体" w:eastAsia="宋体"/>
          <w:sz w:val="24"/>
        </w:rPr>
        <w:t>（日）青木昌彦著；朱泱，汪同三译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日本经济中的信息、激励与谈判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（日）青木昌彦著；朱泱，汪同三译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本书出售、求购地址：https://www.jiaokey.com/book/detail/10039912.html</w:t>
      </w:r>
    </w:p>
    <w:p>
      <w:r>
        <w:t>更多相关图书推荐：https://www.jiaokey.com</w:t>
      </w:r>
    </w:p>
    <w:p>
      <w:r>
        <w:t>（日）青木昌彦著；朱泱，汪同三译 其他作品：https://www.jiaokey.com/tag/（日）青木昌彦著；朱泱，汪同三译.html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关键词搜索：https://www.jiaokey.com/tag/日本经济中的信息、激励与谈判.html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