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书名：NPS的奇迹 企业转败为胜的“新生产方式”</w:t>
      </w:r>
    </w:p>
    <w:p>
      <w:r>
        <w:t>作者：（日）禶原勋著；（日）西村公克，赵晓华译</w:t>
      </w:r>
    </w:p>
    <w:p>
      <w:r>
        <w:t>出版社：北京:中国经济出版社,1994.03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NPS的奇迹 企业转败为胜的“新生产方式” 评论地址：https://www.jiaokey.com/book/detail/10039910.html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