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竞争、出奇、制胜  “阿信”后代与八佰伴</w:t>
      </w:r>
    </w:p>
    <w:p>
      <w:r>
        <w:rPr>
          <w:rFonts w:ascii="宋体" w:hAnsi="宋体" w:eastAsia="宋体"/>
          <w:sz w:val="24"/>
        </w:rPr>
        <w:t>（日）篠原勳，小泽清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竞争、出奇、制胜  “阿信”后代与八佰伴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（日）篠原勳，小泽清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本书出售、求购地址：https://www.jiaokey.com/book/detail/10039906.html</w:t>
      </w:r>
    </w:p>
    <w:p>
      <w:r>
        <w:t>更多相关图书推荐：https://www.jiaokey.com</w:t>
      </w:r>
    </w:p>
    <w:p>
      <w:r>
        <w:t>（日）篠原勳，小泽清 其他作品：https://www.jiaokey.com/tag/（日）篠原勳，小泽清.html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关键词搜索：https://www.jiaokey.com/tag/竞争、出奇、制胜  “阿信”后代与八佰伴.html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