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昭和经济历程1  日本的经济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昭和经济历程1  日本的经济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本书出售、求购地址：https://www.jiaokey.com/book/detail/10039900.html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关键词搜索：https://www.jiaokey.com/tag/昭和经济历程1  日本的经济.html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