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中国经营对外承包工程、劳动合作和设计咨询企业</w:t>
      </w:r>
    </w:p>
    <w:p>
      <w:r>
        <w:rPr>
          <w:rFonts w:ascii="宋体" w:hAnsi="宋体" w:eastAsia="宋体"/>
          <w:sz w:val="24"/>
        </w:rPr>
        <w:t>郑志海，钱国安主编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中国经营对外承包工程、劳动合作和设计咨询企业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郑志海，钱国安主编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本书出售、求购地址：https://www.jiaokey.com/book/detail/10039873.html</w:t>
      </w:r>
    </w:p>
    <w:p>
      <w:r>
        <w:t>更多相关图书推荐：https://www.jiaokey.com</w:t>
      </w:r>
    </w:p>
    <w:p>
      <w:r>
        <w:t>郑志海，钱国安主编 其他作品：https://www.jiaokey.com/tag/郑志海，钱国安主编.html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关键词搜索：https://www.jiaokey.com/tag/中国经营对外承包工程、劳动合作和设计咨询企业.html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