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书名：发殿合资企业的成功启示-公司体制和管理行为</w:t>
      </w:r>
    </w:p>
    <w:p>
      <w:r>
        <w:t>作者：李兆熙，徐兆红</w:t>
      </w:r>
    </w:p>
    <w:p>
      <w:r>
        <w:t>出版社：北京：企业管理出版社</w:t>
      </w:r>
    </w:p>
    <w:p>
      <w:r>
        <w:t>出版日期：1994.10</w:t>
      </w:r>
    </w:p>
    <w:p>
      <w:r>
        <w:t>总页数：358</w:t>
      </w:r>
    </w:p>
    <w:p>
      <w:r>
        <w:t>更多请访问教客网: www.jiaokey.com</w:t>
      </w:r>
    </w:p>
    <w:p>
      <w:r>
        <w:t>发殿合资企业的成功启示-公司体制和管理行为 评论地址：https://www.jiaokey.com/book/detail/10039849.html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