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国有资产出资人代表  大型集团公司成为国家授权投资的机构实施研究</w:t>
      </w:r>
    </w:p>
    <w:p>
      <w:r>
        <w:rPr>
          <w:rFonts w:ascii="宋体" w:hAnsi="宋体" w:eastAsia="宋体"/>
          <w:sz w:val="24"/>
        </w:rPr>
        <w:t>郑海航，邵宁主编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国有资产出资人代表  大型集团公司成为国家授权投资的机构实施研究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郑海航，邵宁主编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本书出售、求购地址：https://www.jiaokey.com/book/detail/10039830.html</w:t>
      </w:r>
    </w:p>
    <w:p>
      <w:r>
        <w:t>更多相关图书推荐：https://www.jiaokey.com</w:t>
      </w:r>
    </w:p>
    <w:p>
      <w:r>
        <w:t>郑海航，邵宁主编 其他作品：https://www.jiaokey.com/tag/郑海航，邵宁主编.html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关键词搜索：https://www.jiaokey.com/tag/国有资产出资人代表  大型集团公司成为国家授权投资的机构实施研究.html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