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产权重组中利用外资的操作技术</w:t>
      </w:r>
    </w:p>
    <w:p>
      <w:r>
        <w:rPr>
          <w:rFonts w:ascii="宋体" w:hAnsi="宋体" w:eastAsia="宋体"/>
          <w:sz w:val="24"/>
        </w:rPr>
        <w:t>倪吉祥，陈勇著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产权重组中利用外资的操作技术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倪吉祥，陈勇著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本书出售、求购地址：https://www.jiaokey.com/book/detail/10039790.html</w:t>
      </w:r>
    </w:p>
    <w:p>
      <w:r>
        <w:t>更多相关图书推荐：https://www.jiaokey.com</w:t>
      </w:r>
    </w:p>
    <w:p>
      <w:r>
        <w:t>倪吉祥，陈勇著 其他作品：https://www.jiaokey.com/tag/倪吉祥，陈勇著.html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关键词搜索：https://www.jiaokey.com/tag/产权重组中利用外资的操作技术.html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