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改革大潮中的企业百强  中国企业的适变机制与战略</w:t>
      </w:r>
    </w:p>
    <w:p>
      <w:r>
        <w:rPr>
          <w:rFonts w:ascii="宋体" w:hAnsi="宋体" w:eastAsia="宋体"/>
          <w:sz w:val="24"/>
        </w:rPr>
        <w:t>张新华，蔡文之主编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改革大潮中的企业百强  中国企业的适变机制与战略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张新华，蔡文之主编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本书出售、求购地址：https://www.jiaokey.com/book/detail/10039733.html</w:t>
      </w:r>
    </w:p>
    <w:p>
      <w:r>
        <w:t>更多相关图书推荐：https://www.jiaokey.com</w:t>
      </w:r>
    </w:p>
    <w:p>
      <w:r>
        <w:t>张新华，蔡文之主编 其他作品：https://www.jiaokey.com/tag/张新华，蔡文之主编.html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关键词搜索：https://www.jiaokey.com/tag/改革大潮中的企业百强  中国企业的适变机制与战略.html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