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书名：增强国营大中型企业活力的研究  上海部分国营大中型企业的调查</w:t>
      </w:r>
    </w:p>
    <w:p>
      <w:r>
        <w:t>作者：周开达主编</w:t>
      </w:r>
    </w:p>
    <w:p>
      <w:r>
        <w:t>出版社：北京：中国轻工业出版社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增强国营大中型企业活力的研究  上海部分国营大中型企业的调查 评论地址：https://www.jiaokey.com/book/detail/10039624.html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