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世界华人富豪生意经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世界华人富豪生意经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本书出售、求购地址：https://www.jiaokey.com/book/detail/10039582.html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关键词搜索：https://www.jiaokey.com/tag/世界华人富豪生意经.html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