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书名：跨国公司定价系统分析  对跨国公司经营过程及其特征的博弈研究</w:t>
      </w:r>
    </w:p>
    <w:p>
      <w:r>
        <w:t>作者：邹昭晞著</w:t>
      </w:r>
    </w:p>
    <w:p>
      <w:r>
        <w:t>出版社：北京：首都经济贸易大学出版社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跨国公司定价系统分析  对跨国公司经营过程及其特征的博弈研究 评论地址：https://www.jiaokey.com/book/detail/10039561.html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