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书名：竞争与垄断  关于跨国公司及其市场结构的分析纲要</w:t>
      </w:r>
    </w:p>
    <w:p>
      <w:r>
        <w:t>作者：王松青著</w:t>
      </w:r>
    </w:p>
    <w:p>
      <w:r>
        <w:t>出版社：上海：上海社会科学院出版社</w:t>
      </w:r>
    </w:p>
    <w:p>
      <w:r>
        <w:t>出版日期：1997.10</w:t>
      </w:r>
    </w:p>
    <w:p>
      <w:r>
        <w:t>总页数：169</w:t>
      </w:r>
    </w:p>
    <w:p>
      <w:r>
        <w:t>更多请访问教客网: www.jiaokey.com</w:t>
      </w:r>
    </w:p>
    <w:p>
      <w:r>
        <w:t>竞争与垄断  关于跨国公司及其市场结构的分析纲要 评论地址：https://www.jiaokey.com/book/detail/10039546.html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