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书名：公司创新与发展</w:t>
      </w:r>
    </w:p>
    <w:p>
      <w:r>
        <w:t>作者：李智主编；桑百川，侯孝国编著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总页数：226</w:t>
      </w:r>
    </w:p>
    <w:p>
      <w:r>
        <w:t>更多请访问教客网: www.jiaokey.com</w:t>
      </w:r>
    </w:p>
    <w:p>
      <w:r>
        <w:t>公司创新与发展 评论地址：https://www.jiaokey.com/book/detail/10039465.html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