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书名：公司战略透视  波士顿顾问公司管理新视野</w:t>
      </w:r>
    </w:p>
    <w:p>
      <w:r>
        <w:t>作者：（美）卡尔·W.斯特恩，（美）小乔治·斯托克编选 波士&lt;font color=Red&gt;顿&lt;/font&gt;顾问公司译</w:t>
      </w:r>
    </w:p>
    <w:p>
      <w:r>
        <w:t>出版社：上海:上海远东出版社,1999.09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公司战略透视  波士顿顾问公司管理新视野 评论地址：https://www.jiaokey.com/book/detail/10039434.html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