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交易成本经济学  关于公司的新的经济意义</w:t>
      </w:r>
    </w:p>
    <w:p>
      <w:r>
        <w:rPr>
          <w:rFonts w:ascii="宋体" w:hAnsi="宋体" w:eastAsia="宋体"/>
          <w:sz w:val="24"/>
        </w:rPr>
        <w:t>（美）迈克·迪屈奇（Michael Dietrich）著；王铁生，葛立成译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交易成本经济学  关于公司的新的经济意义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（美）迈克·迪屈奇（Michael Dietrich）著；王铁生，葛立成译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本书出售、求购地址：https://www.jiaokey.com/book/detail/10039306.html</w:t>
      </w:r>
    </w:p>
    <w:p>
      <w:r>
        <w:t>更多相关图书推荐：https://www.jiaokey.com</w:t>
      </w:r>
    </w:p>
    <w:p>
      <w:r>
        <w:t>（美）迈克·迪屈奇（Michael Dietrich）著；王铁生，葛立成译 其他作品：https://www.jiaokey.com/tag/（美）迈克·迪屈奇（Michael Dietrich）著；王铁生，葛立成译.html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关键词搜索：https://www.jiaokey.com/tag/交易成本经济学  关于公司的新的经济意义.html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