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解读数字  从数字分析到成功决策</w:t>
      </w:r>
    </w:p>
    <w:p>
      <w:r>
        <w:rPr>
          <w:rFonts w:ascii="宋体" w:hAnsi="宋体" w:eastAsia="宋体"/>
          <w:sz w:val="24"/>
        </w:rPr>
        <w:t>（香港）南王作品，陈向红主笔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解读数字  从数字分析到成功决策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（香港）南王作品，陈向红主笔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本书出售、求购地址：https://www.jiaokey.com/book/detail/10039302.html</w:t>
      </w:r>
    </w:p>
    <w:p>
      <w:r>
        <w:t>更多相关图书推荐：https://www.jiaokey.com</w:t>
      </w:r>
    </w:p>
    <w:p>
      <w:r>
        <w:t>（香港）南王作品，陈向红主笔 其他作品：https://www.jiaokey.com/tag/（香港）南王作品，陈向红主笔.html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关键词搜索：https://www.jiaokey.com/tag/解读数字  从数字分析到成功决策.html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