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企业具体会计准则释例  第1辑</w:t>
      </w:r>
    </w:p>
    <w:p>
      <w:r>
        <w:rPr>
          <w:rFonts w:ascii="宋体" w:hAnsi="宋体" w:eastAsia="宋体"/>
          <w:sz w:val="24"/>
        </w:rPr>
        <w:t>孙忠欣，刘兴云主编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企业具体会计准则释例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孙忠欣，刘兴云主编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本书出售、求购地址：https://www.jiaokey.com/book/detail/10039083.html</w:t>
      </w:r>
    </w:p>
    <w:p>
      <w:r>
        <w:t>更多相关图书推荐：https://www.jiaokey.com</w:t>
      </w:r>
    </w:p>
    <w:p>
      <w:r>
        <w:t>孙忠欣，刘兴云主编 其他作品：https://www.jiaokey.com/tag/孙忠欣，刘兴云主编.html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关键词搜索：https://www.jiaokey.com/tag/企业具体会计准则释例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