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企业运用会计政策指南  企业筹资、投资与避税等会计政策</w:t>
      </w:r>
    </w:p>
    <w:p>
      <w:r>
        <w:rPr>
          <w:rFonts w:ascii="宋体" w:hAnsi="宋体" w:eastAsia="宋体"/>
          <w:sz w:val="24"/>
        </w:rPr>
        <w:t>林钟高，吴建敏主编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企业运用会计政策指南  企业筹资、投资与避税等会计政策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林钟高，吴建敏主编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本书出售、求购地址：https://www.jiaokey.com/book/detail/10039056.html</w:t>
      </w:r>
    </w:p>
    <w:p>
      <w:r>
        <w:t>更多相关图书推荐：https://www.jiaokey.com</w:t>
      </w:r>
    </w:p>
    <w:p>
      <w:r>
        <w:t>林钟高，吴建敏主编 其他作品：https://www.jiaokey.com/tag/林钟高，吴建敏主编.html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关键词搜索：https://www.jiaokey.com/tag/企业运用会计政策指南  企业筹资、投资与避税等会计政策.html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