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会计核算操作指南  所得税核算</w:t>
      </w:r>
    </w:p>
    <w:p>
      <w:r>
        <w:rPr>
          <w:rFonts w:ascii="宋体" w:hAnsi="宋体" w:eastAsia="宋体"/>
          <w:sz w:val="24"/>
        </w:rPr>
        <w:t>庄恩岳主编；郑兴良，王卫平册主编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会计核算操作指南  所得税核算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庄恩岳主编；郑兴良，王卫平册主编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本书出售、求购地址：https://www.jiaokey.com/book/detail/10039046.html</w:t>
      </w:r>
    </w:p>
    <w:p>
      <w:r>
        <w:t>更多相关图书推荐：https://www.jiaokey.com</w:t>
      </w:r>
    </w:p>
    <w:p>
      <w:r>
        <w:t>庄恩岳主编；郑兴良，王卫平册主编 其他作品：https://www.jiaokey.com/tag/庄恩岳主编；郑兴良，王卫平册主编.html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关键词搜索：https://www.jiaokey.com/tag/会计核算操作指南  所得税核算.html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