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企业流动资金短缺怎么办</w:t>
      </w:r>
    </w:p>
    <w:p>
      <w:r>
        <w:rPr>
          <w:rFonts w:ascii="宋体" w:hAnsi="宋体" w:eastAsia="宋体"/>
          <w:sz w:val="24"/>
        </w:rPr>
        <w:t>刘金生，何志华著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企业流动资金短缺怎么办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刘金生，何志华著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本书出售、求购地址：https://www.jiaokey.com/book/detail/10039038.html</w:t>
      </w:r>
    </w:p>
    <w:p>
      <w:r>
        <w:t>更多相关图书推荐：https://www.jiaokey.com</w:t>
      </w:r>
    </w:p>
    <w:p>
      <w:r>
        <w:t>刘金生，何志华著 其他作品：https://www.jiaokey.com/tag/刘金生，何志华著.html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关键词搜索：https://www.jiaokey.com/tag/企业流动资金短缺怎么办.html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