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书名：企业定价概论</w:t>
      </w:r>
    </w:p>
    <w:p>
      <w:r>
        <w:t>作者：韩德昌，姚林主编；万清林等编写</w:t>
      </w:r>
    </w:p>
    <w:p>
      <w:r>
        <w:t>出版社：天津：天津科技翻译出版公司</w:t>
      </w:r>
    </w:p>
    <w:p>
      <w:r>
        <w:t>出版日期：1990.01</w:t>
      </w:r>
    </w:p>
    <w:p>
      <w:r>
        <w:t>总页数：308</w:t>
      </w:r>
    </w:p>
    <w:p>
      <w:r>
        <w:t>更多请访问教客网: www.jiaokey.com</w:t>
      </w:r>
    </w:p>
    <w:p>
      <w:r>
        <w:t>企业定价概论 评论地址：https://www.jiaokey.com/book/detail/10038925.html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