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生产系统分析与控制</w:t>
      </w:r>
    </w:p>
    <w:p>
      <w:r>
        <w:rPr>
          <w:rFonts w:ascii="宋体" w:hAnsi="宋体" w:eastAsia="宋体"/>
          <w:sz w:val="24"/>
        </w:rPr>
        <w:t>（美）爱尔沙德（Elsayed，E.A.），（美）鲍切尔（Boucher，T.O.）著；郑忠妹等译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生产系统分析与控制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（美）爱尔沙德（Elsayed，E.A.），（美）鲍切尔（Boucher，T.O.）著；郑忠妹等译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本书出售、求购地址：https://www.jiaokey.com/book/detail/10038917.html</w:t>
      </w:r>
    </w:p>
    <w:p>
      <w:r>
        <w:t>更多相关图书推荐：https://www.jiaokey.com</w:t>
      </w:r>
    </w:p>
    <w:p>
      <w:r>
        <w:t>（美）爱尔沙德（Elsayed，E.A.），（美）鲍切尔（Boucher，T.O.）著；郑忠妹等译 其他作品：https://www.jiaokey.com/tag/（美）爱尔沙德（Elsayed，E.A.），（美）鲍切尔（Boucher，T.O.）著；郑忠妹等译.html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关键词搜索：https://www.jiaokey.com/tag/生产系统分析与控制.html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