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合作竞争大未来</w:t>
      </w:r>
    </w:p>
    <w:p>
      <w:r>
        <w:rPr>
          <w:rFonts w:ascii="宋体" w:hAnsi="宋体" w:eastAsia="宋体"/>
          <w:sz w:val="24"/>
        </w:rPr>
        <w:t>（美）尼尔·瑞克曼（Neil Rackham）著；苏怡仲译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合作竞争大未来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（美）尼尔·瑞克曼（Neil Rackham）著；苏怡仲译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本书出售、求购地址：https://www.jiaokey.com/book/detail/10038910.html</w:t>
      </w:r>
    </w:p>
    <w:p>
      <w:r>
        <w:t>更多相关图书推荐：https://www.jiaokey.com</w:t>
      </w:r>
    </w:p>
    <w:p>
      <w:r>
        <w:t>（美）尼尔·瑞克曼（Neil Rackham）著；苏怡仲译 其他作品：https://www.jiaokey.com/tag/（美）尼尔·瑞克曼（Neil Rackham）著；苏怡仲译.html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关键词搜索：https://www.jiaokey.com/tag/合作竞争大未来.html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