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书名：GATT &amp; ISO 9000系列标准应用指南</w:t>
      </w:r>
    </w:p>
    <w:p>
      <w:r>
        <w:t>作者:曾颢，王坤堂编著</w:t>
      </w:r>
    </w:p>
    <w:p>
      <w:r>
        <w:t>出版社:北京：经济管理出版社</w:t>
      </w:r>
    </w:p>
    <w:p>
      <w:r>
        <w:t>出版日期：1994.05</w:t>
      </w:r>
    </w:p>
    <w:p>
      <w:r>
        <w:t>总页数：335</w:t>
      </w:r>
    </w:p>
    <w:p>
      <w:r>
        <w:t>更多请访问教客网:www.jiaokey.com</w:t>
      </w:r>
    </w:p>
    <w:p>
      <w:r>
        <w:t>GATT &amp; ISO 9000系列标准应用指南评论地址：https://www.jiaokey.com/book/detail/10038887.html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